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</w:t>
      </w:r>
      <w:r>
        <w:rPr>
          <w:rFonts w:ascii="Times New Roman" w:eastAsia="Times New Roman" w:hAnsi="Times New Roman" w:cs="Times New Roman"/>
        </w:rPr>
        <w:t>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1234-2804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ПРАЙС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Пуц</w:t>
      </w:r>
      <w:r>
        <w:rPr>
          <w:rFonts w:ascii="Times New Roman" w:eastAsia="Times New Roman" w:hAnsi="Times New Roman" w:cs="Times New Roman"/>
          <w:b/>
          <w:bCs/>
        </w:rPr>
        <w:t xml:space="preserve"> Дмитрия Андреевича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Пуц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ПРАЙС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Самаровская</w:t>
      </w:r>
      <w:r>
        <w:rPr>
          <w:rFonts w:ascii="Times New Roman" w:eastAsia="Times New Roman" w:hAnsi="Times New Roman" w:cs="Times New Roman"/>
        </w:rPr>
        <w:t>, д.1, кв.</w:t>
      </w:r>
      <w:r>
        <w:rPr>
          <w:rFonts w:ascii="Times New Roman" w:eastAsia="Times New Roman" w:hAnsi="Times New Roman" w:cs="Times New Roman"/>
        </w:rPr>
        <w:t>264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пп.1 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Пуц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Пуц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Пуц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несвоевременном </w:t>
      </w:r>
      <w:r>
        <w:rPr>
          <w:rFonts w:ascii="Times New Roman" w:eastAsia="Times New Roman" w:hAnsi="Times New Roman" w:cs="Times New Roman"/>
        </w:rPr>
        <w:t>представлении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ларации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Пуц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Пуц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ПРАЙС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Пуц</w:t>
      </w:r>
      <w:r>
        <w:rPr>
          <w:rFonts w:ascii="Times New Roman" w:eastAsia="Times New Roman" w:hAnsi="Times New Roman" w:cs="Times New Roman"/>
          <w:b/>
          <w:bCs/>
        </w:rPr>
        <w:t xml:space="preserve"> Дмитрия Андреевича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